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Economics - Small Utensils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 Tongs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------ 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------ Curler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 Corer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 Poacher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------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------ Brush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------ Mould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--------- Spoons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------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------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 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 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 Opener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----- Strainer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----- Bowl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Economics - Small Utensils #1</dc:title>
  <dcterms:created xsi:type="dcterms:W3CDTF">2021-10-12T14:24:43Z</dcterms:created>
  <dcterms:modified xsi:type="dcterms:W3CDTF">2021-10-12T14:24:43Z</dcterms:modified>
</cp:coreProperties>
</file>