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Economics - Small Utensils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 Peeler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 Masher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 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------ 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 Squeezer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----- Sieve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Economics - Small Utensils #2</dc:title>
  <dcterms:created xsi:type="dcterms:W3CDTF">2021-10-12T14:24:45Z</dcterms:created>
  <dcterms:modified xsi:type="dcterms:W3CDTF">2021-10-12T14:24:45Z</dcterms:modified>
</cp:coreProperties>
</file>