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 Economics Wordseach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Education    </w:t>
      </w:r>
      <w:r>
        <w:t xml:space="preserve">   wellbeing    </w:t>
      </w:r>
      <w:r>
        <w:t xml:space="preserve">   Design    </w:t>
      </w:r>
      <w:r>
        <w:t xml:space="preserve">   Recycling    </w:t>
      </w:r>
      <w:r>
        <w:t xml:space="preserve">   Finance    </w:t>
      </w:r>
      <w:r>
        <w:t xml:space="preserve">   Healthy Living    </w:t>
      </w:r>
      <w:r>
        <w:t xml:space="preserve">   Relationships    </w:t>
      </w:r>
      <w:r>
        <w:t xml:space="preserve">   Life Skills    </w:t>
      </w:r>
      <w:r>
        <w:t xml:space="preserve">   Social Studies    </w:t>
      </w:r>
      <w:r>
        <w:t xml:space="preserve">   Shopping    </w:t>
      </w:r>
      <w:r>
        <w:t xml:space="preserve">   Balanced Diet    </w:t>
      </w:r>
      <w:r>
        <w:t xml:space="preserve">   Food Pyramid    </w:t>
      </w:r>
      <w:r>
        <w:t xml:space="preserve">   Eggs    </w:t>
      </w:r>
      <w:r>
        <w:t xml:space="preserve">   Family    </w:t>
      </w:r>
      <w:r>
        <w:t xml:space="preserve">   Hygiene    </w:t>
      </w:r>
      <w:r>
        <w:t xml:space="preserve">   Services    </w:t>
      </w:r>
      <w:r>
        <w:t xml:space="preserve">   Goods    </w:t>
      </w:r>
      <w:r>
        <w:t xml:space="preserve">   Consumer    </w:t>
      </w:r>
      <w:r>
        <w:t xml:space="preserve">   Protein    </w:t>
      </w:r>
      <w:r>
        <w:t xml:space="preserve">   Nutrition    </w:t>
      </w:r>
      <w:r>
        <w:t xml:space="preserve">   Textiles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Economics Wordseach </dc:title>
  <dcterms:created xsi:type="dcterms:W3CDTF">2021-10-12T14:24:14Z</dcterms:created>
  <dcterms:modified xsi:type="dcterms:W3CDTF">2021-10-12T14:24:14Z</dcterms:modified>
</cp:coreProperties>
</file>