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Zigzag    </w:t>
      </w:r>
      <w:r>
        <w:t xml:space="preserve">   Embroidery    </w:t>
      </w:r>
      <w:r>
        <w:t xml:space="preserve">   Tacking    </w:t>
      </w:r>
      <w:r>
        <w:t xml:space="preserve">   sewing machine    </w:t>
      </w:r>
      <w:r>
        <w:t xml:space="preserve">   breakfast    </w:t>
      </w:r>
      <w:r>
        <w:t xml:space="preserve">   dentine    </w:t>
      </w:r>
      <w:r>
        <w:t xml:space="preserve">   dermis    </w:t>
      </w:r>
      <w:r>
        <w:t xml:space="preserve">   Enamel    </w:t>
      </w:r>
      <w:r>
        <w:t xml:space="preserve">   crown    </w:t>
      </w:r>
      <w:r>
        <w:t xml:space="preserve">   eggs    </w:t>
      </w:r>
      <w:r>
        <w:t xml:space="preserve">   cereals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  <w:r>
        <w:t xml:space="preserve">   skin    </w:t>
      </w:r>
      <w:r>
        <w:t xml:space="preserve">   teeth    </w:t>
      </w:r>
      <w:r>
        <w:t xml:space="preserve">   nutrition    </w:t>
      </w:r>
      <w:r>
        <w:t xml:space="preserve">   milk    </w:t>
      </w:r>
      <w:r>
        <w:t xml:space="preserve">   Cheese    </w:t>
      </w:r>
      <w:r>
        <w:t xml:space="preserve">   Home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Economics</dc:title>
  <dcterms:created xsi:type="dcterms:W3CDTF">2021-10-12T14:24:11Z</dcterms:created>
  <dcterms:modified xsi:type="dcterms:W3CDTF">2021-10-12T14:24:11Z</dcterms:modified>
</cp:coreProperties>
</file>