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Equity Scrabble-  August 2019</w:t>
      </w:r>
    </w:p>
    <w:p>
      <w:pPr>
        <w:pStyle w:val="Questions"/>
      </w:pPr>
      <w:r>
        <w:t xml:space="preserve">1. AWAFETRDNDODE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LSRSXESEPSAE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IIOAPNPLTAC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NDRBOAONUIITS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AOESIMROEEVTRNHP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MTSCEOCEURAR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SNIAENURPCL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RMAACNNUTUITCGO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EMTAEUNESQRDD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AEFYFEPROLTT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NTNCFIROPIEONEA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MGEEMTGAHROO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ONELITOCSLC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OKPNABENH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IFAFTLIASE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Equity Scrabble-  August 2019</dc:title>
  <dcterms:created xsi:type="dcterms:W3CDTF">2021-10-12T14:24:38Z</dcterms:created>
  <dcterms:modified xsi:type="dcterms:W3CDTF">2021-10-12T14:24:38Z</dcterms:modified>
</cp:coreProperties>
</file>