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Equity Words Crossed - August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affiliates    </w:t>
      </w:r>
      <w:r>
        <w:t xml:space="preserve">   phonebank    </w:t>
      </w:r>
      <w:r>
        <w:t xml:space="preserve">   collections    </w:t>
      </w:r>
      <w:r>
        <w:t xml:space="preserve">   homemortgage    </w:t>
      </w:r>
      <w:r>
        <w:t xml:space="preserve">   refinanceoption    </w:t>
      </w:r>
      <w:r>
        <w:t xml:space="preserve">   payoffletter    </w:t>
      </w:r>
      <w:r>
        <w:t xml:space="preserve">   demandrequest    </w:t>
      </w:r>
      <w:r>
        <w:t xml:space="preserve">   maturingaccounts    </w:t>
      </w:r>
      <w:r>
        <w:t xml:space="preserve">   lpinsurance    </w:t>
      </w:r>
      <w:r>
        <w:t xml:space="preserve">   customercare    </w:t>
      </w:r>
      <w:r>
        <w:t xml:space="preserve">   homepreservation    </w:t>
      </w:r>
      <w:r>
        <w:t xml:space="preserve">   subordination    </w:t>
      </w:r>
      <w:r>
        <w:t xml:space="preserve">   application    </w:t>
      </w:r>
      <w:r>
        <w:t xml:space="preserve">   endofdrawdate    </w:t>
      </w:r>
      <w:r>
        <w:t xml:space="preserve">   salesexpress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Equity Words Crossed - August 2019</dc:title>
  <dcterms:created xsi:type="dcterms:W3CDTF">2021-10-12T14:24:39Z</dcterms:created>
  <dcterms:modified xsi:type="dcterms:W3CDTF">2021-10-12T14:24:39Z</dcterms:modified>
</cp:coreProperties>
</file>