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 Fire Safety</w:t>
      </w:r>
    </w:p>
    <w:p>
      <w:pPr>
        <w:pStyle w:val="Questions"/>
      </w:pPr>
      <w:r>
        <w:t xml:space="preserve">1. DEANTDETUN NCDLSAE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RAPELIEFC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IREDD SHISCRATM RTEE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4. OGKIMNS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EPCAS ERATHES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LCCETREI LTNKASEB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RERDY TEVSN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KOSEM STECORDTE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REIF SENIIGTXURHE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MEDGDAA DRSOC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POST YNEECMEGR UREBSNM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12. CGFI GSULP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GLIRL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REIF ITP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GLEOIANS IN AAGRGE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16. REFI ILLRD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LNGIPYA IWHT ECAHMST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18. IGOKNOC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HEMO CIRUANSEN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20. OCIGKNO EERASG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21. ESGUR ECTPTRROO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22. OC TTDCOERE </w:t>
      </w:r>
      <w:r>
        <w:rPr>
          <w:u w:val="single"/>
        </w:rPr>
        <w:t xml:space="preserve">_______________________________________</w:t>
      </w:r>
    </w:p>
    <w:p>
      <w:pPr>
        <w:pStyle w:val="WordBankLarge"/>
      </w:pPr>
      <w:r>
        <w:t xml:space="preserve">   unattended candles    </w:t>
      </w:r>
      <w:r>
        <w:t xml:space="preserve">   fireplace    </w:t>
      </w:r>
      <w:r>
        <w:t xml:space="preserve">   dried christmas tree    </w:t>
      </w:r>
      <w:r>
        <w:t xml:space="preserve">   smoking    </w:t>
      </w:r>
      <w:r>
        <w:t xml:space="preserve">   space heaters    </w:t>
      </w:r>
      <w:r>
        <w:t xml:space="preserve">   electric blankets    </w:t>
      </w:r>
      <w:r>
        <w:t xml:space="preserve">   dryer vents    </w:t>
      </w:r>
      <w:r>
        <w:t xml:space="preserve">   smoke detectors    </w:t>
      </w:r>
      <w:r>
        <w:t xml:space="preserve">   fire extinguisher    </w:t>
      </w:r>
      <w:r>
        <w:t xml:space="preserve">   damaged cords    </w:t>
      </w:r>
      <w:r>
        <w:t xml:space="preserve">   post emergency numbers    </w:t>
      </w:r>
      <w:r>
        <w:t xml:space="preserve">   GFCI plugs    </w:t>
      </w:r>
      <w:r>
        <w:t xml:space="preserve">   grill    </w:t>
      </w:r>
      <w:r>
        <w:t xml:space="preserve">   fire pit    </w:t>
      </w:r>
      <w:r>
        <w:t xml:space="preserve">   gasoline in garage    </w:t>
      </w:r>
      <w:r>
        <w:t xml:space="preserve">   fire drill    </w:t>
      </w:r>
      <w:r>
        <w:t xml:space="preserve">   playing with matches    </w:t>
      </w:r>
      <w:r>
        <w:t xml:space="preserve">   cooking    </w:t>
      </w:r>
      <w:r>
        <w:t xml:space="preserve">   home insurance    </w:t>
      </w:r>
      <w:r>
        <w:t xml:space="preserve">   cooking grease    </w:t>
      </w:r>
      <w:r>
        <w:t xml:space="preserve">   surge protector    </w:t>
      </w:r>
      <w:r>
        <w:t xml:space="preserve">   CO detector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Fire Safety</dc:title>
  <dcterms:created xsi:type="dcterms:W3CDTF">2021-10-12T14:24:28Z</dcterms:created>
  <dcterms:modified xsi:type="dcterms:W3CDTF">2021-10-12T14:24:28Z</dcterms:modified>
</cp:coreProperties>
</file>