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For 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Thankful    </w:t>
      </w:r>
      <w:r>
        <w:t xml:space="preserve">   Stocking Stuffers    </w:t>
      </w:r>
      <w:r>
        <w:t xml:space="preserve">   Toys    </w:t>
      </w:r>
      <w:r>
        <w:t xml:space="preserve">   Presents    </w:t>
      </w:r>
      <w:r>
        <w:t xml:space="preserve">   Candy Canes    </w:t>
      </w:r>
      <w:r>
        <w:t xml:space="preserve">   Celebration    </w:t>
      </w:r>
      <w:r>
        <w:t xml:space="preserve">   Christmas Carols    </w:t>
      </w:r>
      <w:r>
        <w:t xml:space="preserve">   Cozy    </w:t>
      </w:r>
      <w:r>
        <w:t xml:space="preserve">   Family    </w:t>
      </w:r>
      <w:r>
        <w:t xml:space="preserve">   Friends    </w:t>
      </w:r>
      <w:r>
        <w:t xml:space="preserve">   Holiday Spirit    </w:t>
      </w:r>
      <w:r>
        <w:t xml:space="preserve">   Homeowner    </w:t>
      </w:r>
      <w:r>
        <w:t xml:space="preserve">   Hot Chocolate    </w:t>
      </w:r>
      <w:r>
        <w:t xml:space="preserve">   Joyful    </w:t>
      </w:r>
      <w:r>
        <w:t xml:space="preserve">   Laughter    </w:t>
      </w:r>
      <w:r>
        <w:t xml:space="preserve">   Love    </w:t>
      </w:r>
      <w:r>
        <w:t xml:space="preserve">   Merry    </w:t>
      </w:r>
      <w:r>
        <w:t xml:space="preserve">   Santa Claus    </w:t>
      </w:r>
      <w:r>
        <w:t xml:space="preserve">   Seasons Greetings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For the Holidays</dc:title>
  <dcterms:created xsi:type="dcterms:W3CDTF">2021-10-12T14:24:31Z</dcterms:created>
  <dcterms:modified xsi:type="dcterms:W3CDTF">2021-10-12T14:24:31Z</dcterms:modified>
</cp:coreProperties>
</file>