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council of national defense    </w:t>
      </w:r>
      <w:r>
        <w:t xml:space="preserve">   allies    </w:t>
      </w:r>
      <w:r>
        <w:t xml:space="preserve">   central powers    </w:t>
      </w:r>
      <w:r>
        <w:t xml:space="preserve">   four minute men    </w:t>
      </w:r>
      <w:r>
        <w:t xml:space="preserve">   rationing    </w:t>
      </w:r>
      <w:r>
        <w:t xml:space="preserve">   us food administration    </w:t>
      </w:r>
      <w:r>
        <w:t xml:space="preserve">   home front    </w:t>
      </w:r>
      <w:r>
        <w:t xml:space="preserve">   war effort    </w:t>
      </w:r>
      <w:r>
        <w:t xml:space="preserve">   draft    </w:t>
      </w:r>
      <w:r>
        <w:t xml:space="preserve">   woodrow wilson    </w:t>
      </w:r>
      <w:r>
        <w:t xml:space="preserve">   conscientious objectors    </w:t>
      </w:r>
      <w:r>
        <w:t xml:space="preserve">   george creel    </w:t>
      </w:r>
      <w:r>
        <w:t xml:space="preserve">   committee public info    </w:t>
      </w:r>
      <w:r>
        <w:t xml:space="preserve">   meatless mondays    </w:t>
      </w:r>
      <w:r>
        <w:t xml:space="preserve">   herbert hoover    </w:t>
      </w:r>
      <w:r>
        <w:t xml:space="preserve">   economy    </w:t>
      </w:r>
      <w:r>
        <w:t xml:space="preserve">   bernard branch    </w:t>
      </w:r>
      <w:r>
        <w:t xml:space="preserve">   war industry board    </w:t>
      </w:r>
      <w:r>
        <w:t xml:space="preserve">   selective service act    </w:t>
      </w:r>
      <w:r>
        <w:t xml:space="preserve">   mobilizing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Front</dc:title>
  <dcterms:created xsi:type="dcterms:W3CDTF">2021-10-12T14:24:34Z</dcterms:created>
  <dcterms:modified xsi:type="dcterms:W3CDTF">2021-10-12T14:24:34Z</dcterms:modified>
</cp:coreProperties>
</file>