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 (Or how I shorten it to, WLA) was created so women can help war efforts by farming, replacing men which had been drafted 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was also in short supply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Britain had to pay out debts and loans, so higher ______  was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had to be taken out from the USA to be able to pay for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Communities almost lost  __________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Women part of the (Answer 5 down to find this) were known as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 _______ Men fought in the war came from the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was German Huge Inflatable Airships which bombed Britain, they are named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shortened to ____ , they have supported war effort through non-combat jobs such as office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Shortened to _____, this was a new law which gave the government power to what they felt was necessary for the war shortened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 Million men fought for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was in short supply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of many food items increased as they start getting more scarce and scarce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______ helped in the war to produce arms and items for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_____ was around Britain for propaganda and notes like differences between British and German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bombers either in Huge Inflatable Airships or Planes bombed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______ replaced men's jobs like office work and mechanical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Britain had to equally put out food since the scarcity of food in the war, which then they had to introduce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was also, also in short supply at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Front</dc:title>
  <dcterms:created xsi:type="dcterms:W3CDTF">2021-11-30T03:41:36Z</dcterms:created>
  <dcterms:modified xsi:type="dcterms:W3CDTF">2021-11-30T03:41:36Z</dcterms:modified>
</cp:coreProperties>
</file>