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 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help keep people better fed, what was the name of the local government set up public eateries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common name for home air raid  shelters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food stuff was powdered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food was first to be rationed in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well known govement saying for growing your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nickname given to German pilotless flying bombs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more available meat food stuff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well known government slogan about clothing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sang 'Around the world'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organisation first formed to defend against invasion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Government body that was incharge of rationing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sang 'A farmers boy'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women and girls recruited to work  on farms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piece of safety equipment were the Briitish public were advised never to leave home without.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British man who broadcast radio propaganda for the Germans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Front</dc:title>
  <dcterms:created xsi:type="dcterms:W3CDTF">2021-10-11T09:09:20Z</dcterms:created>
  <dcterms:modified xsi:type="dcterms:W3CDTF">2021-10-11T09:09:20Z</dcterms:modified>
</cp:coreProperties>
</file>