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Front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many men had to fight in the war so ________ had to take their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shortened to ____ , they have supported war effort through non-combat jobs such as office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Britian needed to pay off loans so this led to higher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Germans bombed Britain with huge inflatable airships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Britain was running short on money so they had to take out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Civilians helped with _________ items for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Communities almost lost  __________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a new law which gave the government power to what they felt was necessary for the war shortened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put out _______ to spread out information like differences between British and German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equally put out food since the scarcity of food they had to introduce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Front Crosswords</dc:title>
  <dcterms:created xsi:type="dcterms:W3CDTF">2021-11-29T03:36:26Z</dcterms:created>
  <dcterms:modified xsi:type="dcterms:W3CDTF">2021-11-29T03:36:26Z</dcterms:modified>
</cp:coreProperties>
</file>