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 Furnishings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Cocina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duermes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zona de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Cubren las ventanas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subes un piso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muchas personas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cocinas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almacenas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te duchas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almacenas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ves 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dejas el coche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Furnishings Project</dc:title>
  <dcterms:created xsi:type="dcterms:W3CDTF">2021-10-11T09:09:18Z</dcterms:created>
  <dcterms:modified xsi:type="dcterms:W3CDTF">2021-10-11T09:09:18Z</dcterms:modified>
</cp:coreProperties>
</file>