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Furnishings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 Towel    </w:t>
      </w:r>
      <w:r>
        <w:t xml:space="preserve">   Rubbish Bin    </w:t>
      </w:r>
      <w:r>
        <w:t xml:space="preserve">   Tablecloth    </w:t>
      </w:r>
      <w:r>
        <w:t xml:space="preserve">   Plant    </w:t>
      </w:r>
      <w:r>
        <w:t xml:space="preserve">   Rooftop Terrace    </w:t>
      </w:r>
      <w:r>
        <w:t xml:space="preserve">   Porch    </w:t>
      </w:r>
      <w:r>
        <w:t xml:space="preserve">   Window    </w:t>
      </w:r>
      <w:r>
        <w:t xml:space="preserve">   Balcony    </w:t>
      </w:r>
      <w:r>
        <w:t xml:space="preserve">   Air Conditioner    </w:t>
      </w:r>
      <w:r>
        <w:t xml:space="preserve">   Ceiling Fan    </w:t>
      </w:r>
      <w:r>
        <w:t xml:space="preserve">   Radiator    </w:t>
      </w:r>
      <w:r>
        <w:t xml:space="preserve">   Candle    </w:t>
      </w:r>
      <w:r>
        <w:t xml:space="preserve">   Curtains    </w:t>
      </w:r>
      <w:r>
        <w:t xml:space="preserve">   Shelf    </w:t>
      </w:r>
      <w:r>
        <w:t xml:space="preserve">   Mantlepiece    </w:t>
      </w:r>
      <w:r>
        <w:t xml:space="preserve">   Table    </w:t>
      </w:r>
      <w:r>
        <w:t xml:space="preserve">   Sofa    </w:t>
      </w:r>
      <w:r>
        <w:t xml:space="preserve">   Cushions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Furnishings</dc:title>
  <dcterms:created xsi:type="dcterms:W3CDTF">2021-10-12T14:24:18Z</dcterms:created>
  <dcterms:modified xsi:type="dcterms:W3CDTF">2021-10-12T14:24:18Z</dcterms:modified>
</cp:coreProperties>
</file>