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 Glory News May 13th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Sunny    </w:t>
      </w:r>
      <w:r>
        <w:t xml:space="preserve">   Showers    </w:t>
      </w:r>
      <w:r>
        <w:t xml:space="preserve">   Outdoors    </w:t>
      </w:r>
      <w:r>
        <w:t xml:space="preserve">   Blossoming    </w:t>
      </w:r>
      <w:r>
        <w:t xml:space="preserve">   Spring    </w:t>
      </w:r>
      <w:r>
        <w:t xml:space="preserve">   Glory    </w:t>
      </w:r>
      <w:r>
        <w:t xml:space="preserve">   Dawn    </w:t>
      </w:r>
      <w:r>
        <w:t xml:space="preserve">   Dew    </w:t>
      </w:r>
      <w:r>
        <w:t xml:space="preserve">   Morning    </w:t>
      </w:r>
      <w:r>
        <w:t xml:space="preserve">   Butterflies    </w:t>
      </w:r>
      <w:r>
        <w:t xml:space="preserve">   Flowers    </w:t>
      </w:r>
      <w:r>
        <w:t xml:space="preserve">   Rain    </w:t>
      </w:r>
      <w:r>
        <w:t xml:space="preserve">   May    </w:t>
      </w:r>
      <w:r>
        <w:t xml:space="preserve">   Wednesday    </w:t>
      </w:r>
      <w:r>
        <w:t xml:space="preserve">   Home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Glory News May 13th 2020</dc:title>
  <dcterms:created xsi:type="dcterms:W3CDTF">2021-10-12T14:25:05Z</dcterms:created>
  <dcterms:modified xsi:type="dcterms:W3CDTF">2021-10-12T14:25:05Z</dcterms:modified>
</cp:coreProperties>
</file>