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Health</w:t>
      </w:r>
    </w:p>
    <w:p>
      <w:pPr>
        <w:pStyle w:val="Questions"/>
      </w:pPr>
      <w:r>
        <w:t xml:space="preserve">1. UNDOSW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RDCAEMEI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KDESLIL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UGRSINN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NHDA NYGEHEI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TLATO IJNOT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INSMASDIO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YTLMOBII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REWILEHACH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ONGOINCTI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LAOSCI RKWO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IAEODITCMN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TEDIMONNAOTCU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ECPI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</dc:title>
  <dcterms:created xsi:type="dcterms:W3CDTF">2021-10-12T14:24:36Z</dcterms:created>
  <dcterms:modified xsi:type="dcterms:W3CDTF">2021-10-12T14:24:36Z</dcterms:modified>
</cp:coreProperties>
</file>