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Health Aide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harming a person physically,mentally, or emotionally by failing to provide needed care.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Verbal  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purposely harming a person by failing to provide needed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Negligence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unintentionally harming a person physically, mentally or emotionally by failing to provide needed care.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Malpractice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or or the failure to act or provide the proper care for a client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Battery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person is injured due to professional misconduct through negligence, careless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Active Neglect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purposely causing physical, mental, or emotional pain or injury to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Physical 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treatment,intentional or unintentional, that causes harm to the client's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Neglect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emotionally harming the client by threatening, scaring, humiliating, intimidating, isolation, insulting, or treating him or her as a 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Domestic Violence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spoken or written words, pictures, or gestures that threaten, embarrass or insult a client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Assault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threatening to touch a person with out his or her permission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Sexual harasssment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a person is actually touched without his or her permission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Passive neglect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a person is actually touched without permission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involuntary seclusion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forcing a client to perform or participate in sexual acts against his or 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financial 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stealing, taking advantage of,or improperly using the money.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abuse by spouses, intimate partners, or family members.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Assault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abuse of caregivers or team members by clients or other team members.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Substance 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unlawful restraint of someone which affects the person's freedom or movements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Workplace violence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separating the clients from others against his or her 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Psychological 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any unwelcome sexual advance or behavior that creates an intimidating, hostile or offensive working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False imprisonment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use of legal or illegal drug, cigarettes, or alcohol in a way the harms self or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Sexual abuse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Aide Chapter 3</dc:title>
  <dcterms:created xsi:type="dcterms:W3CDTF">2021-10-12T14:23:58Z</dcterms:created>
  <dcterms:modified xsi:type="dcterms:W3CDTF">2021-10-12T14:23:58Z</dcterms:modified>
</cp:coreProperties>
</file>