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Health Aide Wordmatch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Non-Medical Role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Nutrition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key component of helping clients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Non-Transferrable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key skill of Nutrition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cornerstone of home health aide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Hospice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elements of Personal Hygiene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Families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HIV, HBV, HCV are part of what Illnesses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Personal Hygiene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 Aides can stay safe by practicing?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Sickle cell anemia, Cholemia, Hemolytic Uremic Syndrome 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Bloodborne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Keeping someone comfortable in the twilight of their lives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Handling Daily Tasks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Aides are not only there for clients but also for their?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Strict Hygiene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Aide Wordmatch</dc:title>
  <dcterms:created xsi:type="dcterms:W3CDTF">2021-10-12T14:25:01Z</dcterms:created>
  <dcterms:modified xsi:type="dcterms:W3CDTF">2021-10-12T14:25:01Z</dcterms:modified>
</cp:coreProperties>
</file>