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 Health and Supports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short period of rest for 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assists patient with adl's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 contact with pt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caregiver maintains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service to encourage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minimizes the  spreading of germs/infection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you are when in a client's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Protected health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Due within 24 hours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Can a non-nurse caregiver ever administer medications?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fulfilling official requirements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and Supports</dc:title>
  <dcterms:created xsi:type="dcterms:W3CDTF">2021-10-11T09:10:05Z</dcterms:created>
  <dcterms:modified xsi:type="dcterms:W3CDTF">2021-10-11T09:10:05Z</dcterms:modified>
</cp:coreProperties>
</file>