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 Hemodialysis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Antibiotic    </w:t>
      </w:r>
      <w:r>
        <w:t xml:space="preserve">   AVF    </w:t>
      </w:r>
      <w:r>
        <w:t xml:space="preserve">   AVG    </w:t>
      </w:r>
      <w:r>
        <w:t xml:space="preserve">   Bicarbonate    </w:t>
      </w:r>
      <w:r>
        <w:t xml:space="preserve">   Cartridges    </w:t>
      </w:r>
      <w:r>
        <w:t xml:space="preserve">   Chlorine    </w:t>
      </w:r>
      <w:r>
        <w:t xml:space="preserve">   CVC    </w:t>
      </w:r>
      <w:r>
        <w:t xml:space="preserve">   Diabetes    </w:t>
      </w:r>
      <w:r>
        <w:t xml:space="preserve">   Dialysate    </w:t>
      </w:r>
      <w:r>
        <w:t xml:space="preserve">   Dialysis    </w:t>
      </w:r>
      <w:r>
        <w:t xml:space="preserve">   Education    </w:t>
      </w:r>
      <w:r>
        <w:t xml:space="preserve">   Fistula    </w:t>
      </w:r>
      <w:r>
        <w:t xml:space="preserve">   Flowsheet    </w:t>
      </w:r>
      <w:r>
        <w:t xml:space="preserve">   Graft    </w:t>
      </w:r>
      <w:r>
        <w:t xml:space="preserve">   Hemaclip    </w:t>
      </w:r>
      <w:r>
        <w:t xml:space="preserve">   Hemodialysis    </w:t>
      </w:r>
      <w:r>
        <w:t xml:space="preserve">   Infection    </w:t>
      </w:r>
      <w:r>
        <w:t xml:space="preserve">   Kidney    </w:t>
      </w:r>
      <w:r>
        <w:t xml:space="preserve">   Nutrition    </w:t>
      </w:r>
      <w:r>
        <w:t xml:space="preserve">   NxStage    </w:t>
      </w:r>
      <w:r>
        <w:t xml:space="preserve">   PAK    </w:t>
      </w:r>
      <w:r>
        <w:t xml:space="preserve">   Pureflow    </w:t>
      </w:r>
      <w:r>
        <w:t xml:space="preserve">   Renal    </w:t>
      </w:r>
      <w:r>
        <w:t xml:space="preserve">   Responsibilty    </w:t>
      </w:r>
      <w:r>
        <w:t xml:space="preserve">   SAK    </w:t>
      </w:r>
      <w:r>
        <w:t xml:space="preserve">   Sterile    </w:t>
      </w:r>
      <w:r>
        <w:t xml:space="preserve">   Therapy    </w:t>
      </w:r>
      <w:r>
        <w:t xml:space="preserve">   Training    </w:t>
      </w:r>
      <w:r>
        <w:t xml:space="preserve">   Transplant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 Hemodialysis</dc:title>
  <dcterms:created xsi:type="dcterms:W3CDTF">2021-10-11T09:08:41Z</dcterms:created>
  <dcterms:modified xsi:type="dcterms:W3CDTF">2021-10-11T09:08:41Z</dcterms:modified>
</cp:coreProperties>
</file>