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Hemodialysis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use a CVC, graft or fistula for this type of dialysis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catheter is placed for peritoneal dialysis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items are delivered directly to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Solution used in Peritoneal Dialysis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Machine used in Home Hemo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blood leaves the body during this type of dialysis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Satellite Home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stick this in your arm to facilitate dialysis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Dialysate solution contains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have more of this on Home Hemo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Hemodialysis</dc:title>
  <dcterms:created xsi:type="dcterms:W3CDTF">2021-10-11T09:10:09Z</dcterms:created>
  <dcterms:modified xsi:type="dcterms:W3CDTF">2021-10-11T09:10:09Z</dcterms:modified>
</cp:coreProperties>
</file>