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open are inside or in front of a public building, as in an airport or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 or carry (something 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very poor condition as a result of disguise and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or leak slowly through porous material or small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rebuke or reprimand severely.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(person's hair or clothes untidy).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regaled entertain or amuse (someone) with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crowbar used by a bulgar to force open a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defeat heavily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a person's or thing's greatest success, popularity or vigor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2021-10-11T09:09:34Z</dcterms:created>
  <dcterms:modified xsi:type="dcterms:W3CDTF">2021-10-11T09:09:34Z</dcterms:modified>
</cp:coreProperties>
</file>