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Ice Advantage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undo the proper order or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(especially of an old person) active;lively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arouse the curiosity or interest of;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a person's or thing's greatest success,popularity or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very poor condition as a result of disuse and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running of a home or to family relations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in an energetic or noisy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Rebuked or reprimand severely/punish, especially by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liquid) flow or leak slowly through porous material or small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Lift or carry (something heavy)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Ice Advantage</dc:title>
  <dcterms:created xsi:type="dcterms:W3CDTF">2021-10-11T09:09:36Z</dcterms:created>
  <dcterms:modified xsi:type="dcterms:W3CDTF">2021-10-11T09:09:36Z</dcterms:modified>
</cp:coreProperties>
</file>