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crowbar used by a bulgar to force open a window 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person's hair or clothes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slow-moving or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very poor condition as a result of disguise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a person's or thing's greatest success, popularity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lift or carry (something heavy)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entertain or amuse (someone) with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shedding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sit, lie, or fall with one's arms and legs spread out in an ungainly or awkward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strict or exacting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waterfall, typically one of several that fall in stages down a steep rocky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quilt filled with down, feathers, or a synthetic fiber, used instead of an upper sheet and blankets.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or act with a great show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 or leak slowly through porous material or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open are inside or in front of a public building, as in an airport or a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defeat heavily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assemble (troops) especially for inspection or in preperation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(especially of an old person) active;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grind or crush (something in a mill)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</dc:title>
  <dcterms:created xsi:type="dcterms:W3CDTF">2021-10-11T09:09:41Z</dcterms:created>
  <dcterms:modified xsi:type="dcterms:W3CDTF">2021-10-11T09:09:41Z</dcterms:modified>
</cp:coreProperties>
</file>