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 in intention, purpose, or effort; sincerely zealous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untidiness and disarray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an attack or assault in return for a similar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flowing back of the tide as the water returns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lift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at or think about with great or excessive, often smug or malicious,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or act with a great show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improper conduct; wrong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or deserted, as by the owner or guardian; abandoned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pass, flow, or ooze gradually through a porous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shallow or steplike waterfalls, either natural or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existing, occurring, or operating at the same time; concurrent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vigorous action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usually down-filled quilt, often with a removable cover; comforter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crowbar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grief, sorrow, or any overwhelming emotion by shedding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temporarily deprived of the power of speech, as by surprise or confusion; dumbfounded.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active;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2021-10-11T09:09:45Z</dcterms:created>
  <dcterms:modified xsi:type="dcterms:W3CDTF">2021-10-11T09:09:45Z</dcterms:modified>
</cp:coreProperties>
</file>