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Ice Advantage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in an energetic or noisy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Entertain or amuse (someone) with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remain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flow or leak slowly through porous material or small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 of a person's or thing's greatest success, popularity, or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Active;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 something in a low or barely audible voice, especially in dissatisfaction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Lift or carry (something heavy)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gazebo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Defeat heavily 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Arouse the curiosity or interest of; fascinate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very poor conditions as a result of disuse and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out or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Serving as a temporary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Jump or dive quickly and energetically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or assertion that expresses a judgement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Achieving maximum productivity with minimum wasted effort or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Movable barrier at entrrance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Ice Advantage</dc:title>
  <dcterms:created xsi:type="dcterms:W3CDTF">2021-10-11T09:09:47Z</dcterms:created>
  <dcterms:modified xsi:type="dcterms:W3CDTF">2021-10-11T09:09:47Z</dcterms:modified>
</cp:coreProperties>
</file>