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state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of a person's or thing's greatest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Beaver 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 something in a low or barely audible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especially of an old person active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very poor condition as a result of disuse and neglect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to resurface ice for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 or dive quickly and energetically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two-stage amplifier that consists of a common emitter stage feeding into a common base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 or carry something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crowbar used by a burglar to force open a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serving as a temporary substitute; sufficient for the time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a liquid flow or leak slowly through porous material or small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 </dc:title>
  <dcterms:created xsi:type="dcterms:W3CDTF">2021-10-11T09:09:50Z</dcterms:created>
  <dcterms:modified xsi:type="dcterms:W3CDTF">2021-10-11T09:09:50Z</dcterms:modified>
</cp:coreProperties>
</file>