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 Ice Advantage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 in an energetic or noisy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(of a river or road) following a winding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movement of the tide out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 sincere and intense conviction;seriously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a very poor condition as a result of disuse and neglect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 shocked or surprise s to be unable to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Lift or carry (something heavy)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undo the proper order or arrangement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Fill or be full to the point of overflowing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soft quilt filled with down,feathers, or a synthetic fiber, used instead of an upper sheet and blanket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period of a person's or thing's greatest success popularity or vigor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an attack or assault in return for a similar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Relating to the running of a home or to family relations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rebuked or reprimand severely/punish especially by beating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(of a liquid) flow or leak slowly through porous material or small holes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Arouse the curiosity or interest of; fascinate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Contemplate or dwell one one's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(especially of an old person) active;lively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Physical or mental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Talk rapidly and continuously in a foolish, excited, or incomprehensible 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Ice Advantage</dc:title>
  <dcterms:created xsi:type="dcterms:W3CDTF">2021-10-11T09:09:52Z</dcterms:created>
  <dcterms:modified xsi:type="dcterms:W3CDTF">2021-10-11T09:09:52Z</dcterms:modified>
</cp:coreProperties>
</file>