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Ice Advantage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 a winding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tune/ call sounded by trumpets, bugles,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swiftly in a certain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 or government over a person, people, or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or person that moved in a curved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open area for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force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Moving around in a confused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 and bony; ragged or untidy in form of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down-filled quilt or comforter with a removable cover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met at a certain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Oozed, trickled, or leaked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or things broken down or weakened by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Reaching the edge of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thrust with force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lift a heavy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grow less or weaker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Abandoned, deserted, or foresaken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Active, lively, or nimble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Eating a large amount of food greedily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Ice Advantage Crossword</dc:title>
  <dcterms:created xsi:type="dcterms:W3CDTF">2021-10-11T09:09:26Z</dcterms:created>
  <dcterms:modified xsi:type="dcterms:W3CDTF">2021-10-11T09:09:26Z</dcterms:modified>
</cp:coreProperties>
</file>