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 Improvement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Jamb vertical sides of door and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Zoning governmental specifications detailing how certain property may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beadboard a type of paneling that is covered in a series of distinctive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_____ smear mimics the look of irregular stones and heavy mortar joints, a style often found on centuries-old cottages and castles throughout northern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fixerupper Something that is dire need of repair, but is more of a hobby to fix rather than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Grout a thin mortar that is typically used to fill the spaces between floor or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Watt the measure of the electrical requirement of an appliance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pergola a slatted shading structure in a 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barn ______ doors; sliding doors suspended by hooks on a stationary pole over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cased ______ opening; an interior doorway or opening with all the trim and molding installed without the door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Shiplap a type of wooden board milled with a halved groove called a rabbet, so the edges connect snugly together, one on top of the other, leaving a distinctive reveal line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dutch _______ door; a door that is split into two sections, top and bottom, so that one half may be open while the other remains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Tread the horizontal piece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Asbestos a material previously used in construction products, attractive due to its stability and fire-resistance, but proven to cause various types of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subway _____ style; A style of white glazed ceramic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RValue a measure of thermal resistance that gauges the effectiveness of different types of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Enamel a type of paint that dries to a smooth, hard finish and comes in a range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Gloss describes the level of the finish, or shine,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vessel a type of sink that sits on the surface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Soffit the visible, finished underside of a structural part of a building; may include the underside of staircases, eaves, arches, beams, or a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HVAC all appliances used to condition the air within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object __________ art; items framed and serving as part of the motif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Latex paint that can be removed with water while it is</w:t>
            </w:r>
          </w:p>
        </w:tc>
      </w:tr>
    </w:tbl>
    <w:p>
      <w:pPr>
        <w:pStyle w:val="WordBankMedium"/>
      </w:pPr>
      <w:r>
        <w:t xml:space="preserve">   grooves    </w:t>
      </w:r>
      <w:r>
        <w:t xml:space="preserve">   cancer    </w:t>
      </w:r>
      <w:r>
        <w:t xml:space="preserve">   closure    </w:t>
      </w:r>
      <w:r>
        <w:t xml:space="preserve">   opening    </w:t>
      </w:r>
      <w:r>
        <w:t xml:space="preserve">   area    </w:t>
      </w:r>
      <w:r>
        <w:t xml:space="preserve">   room    </w:t>
      </w:r>
      <w:r>
        <w:t xml:space="preserve">   counter    </w:t>
      </w:r>
      <w:r>
        <w:t xml:space="preserve">   tile    </w:t>
      </w:r>
      <w:r>
        <w:t xml:space="preserve">   closed.    </w:t>
      </w:r>
      <w:r>
        <w:t xml:space="preserve">   Germany.    </w:t>
      </w:r>
      <w:r>
        <w:t xml:space="preserve">   boards    </w:t>
      </w:r>
      <w:r>
        <w:t xml:space="preserve">   job    </w:t>
      </w:r>
      <w:r>
        <w:t xml:space="preserve">   used    </w:t>
      </w:r>
      <w:r>
        <w:t xml:space="preserve">   fixture    </w:t>
      </w:r>
      <w:r>
        <w:t xml:space="preserve">   step    </w:t>
      </w:r>
      <w:r>
        <w:t xml:space="preserve">   overhang    </w:t>
      </w:r>
      <w:r>
        <w:t xml:space="preserve">   insulation    </w:t>
      </w:r>
      <w:r>
        <w:t xml:space="preserve">   wet    </w:t>
      </w:r>
      <w:r>
        <w:t xml:space="preserve">   frames    </w:t>
      </w:r>
      <w:r>
        <w:t xml:space="preserve">   home    </w:t>
      </w:r>
      <w:r>
        <w:t xml:space="preserve">   tiles    </w:t>
      </w:r>
      <w:r>
        <w:t xml:space="preserve">   paint    </w:t>
      </w:r>
      <w:r>
        <w:t xml:space="preserve">   finishes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Improvement Terms</dc:title>
  <dcterms:created xsi:type="dcterms:W3CDTF">2021-10-11T09:10:18Z</dcterms:created>
  <dcterms:modified xsi:type="dcterms:W3CDTF">2021-10-11T09:10:18Z</dcterms:modified>
</cp:coreProperties>
</file>