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dessert    </w:t>
      </w:r>
      <w:r>
        <w:t xml:space="preserve">   poker night    </w:t>
      </w:r>
      <w:r>
        <w:t xml:space="preserve">   swimming pool    </w:t>
      </w:r>
      <w:r>
        <w:t xml:space="preserve">   jacuzzi    </w:t>
      </w:r>
      <w:r>
        <w:t xml:space="preserve">   garage    </w:t>
      </w:r>
      <w:r>
        <w:t xml:space="preserve">   grocery list    </w:t>
      </w:r>
      <w:r>
        <w:t xml:space="preserve">   dining room    </w:t>
      </w:r>
      <w:r>
        <w:t xml:space="preserve">   kitchen    </w:t>
      </w:r>
      <w:r>
        <w:t xml:space="preserve">   bathroom    </w:t>
      </w:r>
      <w:r>
        <w:t xml:space="preserve">   fireplace    </w:t>
      </w:r>
      <w:r>
        <w:t xml:space="preserve">   television    </w:t>
      </w:r>
      <w:r>
        <w:t xml:space="preserve">   flowerbed    </w:t>
      </w:r>
      <w:r>
        <w:t xml:space="preserve">   privacy    </w:t>
      </w:r>
      <w:r>
        <w:t xml:space="preserve">   entertainment    </w:t>
      </w:r>
      <w:r>
        <w:t xml:space="preserve">   litterbox    </w:t>
      </w:r>
      <w:r>
        <w:t xml:space="preserve">   maintenance    </w:t>
      </w:r>
      <w:r>
        <w:t xml:space="preserve">   yardwork    </w:t>
      </w:r>
      <w:r>
        <w:t xml:space="preserve">   laundry    </w:t>
      </w:r>
      <w:r>
        <w:t xml:space="preserve">   refrigerator    </w:t>
      </w:r>
      <w:r>
        <w:t xml:space="preserve">   bedtime    </w:t>
      </w:r>
      <w:r>
        <w:t xml:space="preserve">   breakfast    </w:t>
      </w:r>
      <w:r>
        <w:t xml:space="preserve">   chores    </w:t>
      </w:r>
      <w:r>
        <w:t xml:space="preserve">   family dinner    </w:t>
      </w:r>
      <w:r>
        <w:t xml:space="preserve">   movie night    </w:t>
      </w:r>
      <w:r>
        <w:t xml:space="preserve">   collaboration    </w:t>
      </w:r>
      <w:r>
        <w:t xml:space="preserve">   cooperation    </w:t>
      </w:r>
      <w:r>
        <w:t xml:space="preserve">   gardening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Life</dc:title>
  <dcterms:created xsi:type="dcterms:W3CDTF">2021-10-11T09:11:00Z</dcterms:created>
  <dcterms:modified xsi:type="dcterms:W3CDTF">2021-10-11T09:11:00Z</dcterms:modified>
</cp:coreProperties>
</file>