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Life In The Elizabeth Era</w:t>
      </w:r>
    </w:p>
    <w:p>
      <w:pPr>
        <w:pStyle w:val="Questions"/>
      </w:pPr>
      <w:r>
        <w:t xml:space="preserve">1. LHBZATEIANE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TEWHLEIRA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MEIFSLAI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EMTNNUSPIHS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CULMICURUR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TRISYNVUIE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IECEDNIM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OOSICPANCUT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EIHWSUOFE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NDOSEWRANL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ALDGPUE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LASRAEMTI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Life In The Elizabeth Era</dc:title>
  <dcterms:created xsi:type="dcterms:W3CDTF">2021-10-11T09:09:19Z</dcterms:created>
  <dcterms:modified xsi:type="dcterms:W3CDTF">2021-10-11T09:09:19Z</dcterms:modified>
</cp:coreProperties>
</file>