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Recommended process before home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Loan secured by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Homeowners must be pay this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lender in case of loan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a home can help build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consideration when loan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insurance required to protect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to be made each month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0% down payment option for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real estate accumulates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Loans</dc:title>
  <dcterms:created xsi:type="dcterms:W3CDTF">2021-10-11T09:10:42Z</dcterms:created>
  <dcterms:modified xsi:type="dcterms:W3CDTF">2021-10-11T09:10:42Z</dcterms:modified>
</cp:coreProperties>
</file>