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Means 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WINNEMUCCA    </w:t>
      </w:r>
      <w:r>
        <w:t xml:space="preserve">   MOAPA    </w:t>
      </w:r>
      <w:r>
        <w:t xml:space="preserve">   ELKO    </w:t>
      </w:r>
      <w:r>
        <w:t xml:space="preserve">   TONOPAH    </w:t>
      </w:r>
      <w:r>
        <w:t xml:space="preserve">   CARSON CITY    </w:t>
      </w:r>
      <w:r>
        <w:t xml:space="preserve">   MOJAVE DESERT    </w:t>
      </w:r>
      <w:r>
        <w:t xml:space="preserve">   MESQUITE    </w:t>
      </w:r>
      <w:r>
        <w:t xml:space="preserve">   HOOVER DAM    </w:t>
      </w:r>
      <w:r>
        <w:t xml:space="preserve">   LAKE MEAD    </w:t>
      </w:r>
      <w:r>
        <w:t xml:space="preserve">   MT CHARLESTON    </w:t>
      </w:r>
      <w:r>
        <w:t xml:space="preserve">   LAKE TAHOE    </w:t>
      </w:r>
      <w:r>
        <w:t xml:space="preserve">   RENO    </w:t>
      </w:r>
      <w:r>
        <w:t xml:space="preserve">   LAS VEGAS    </w:t>
      </w:r>
      <w:r>
        <w:t xml:space="preserve">   TRUCKEE    </w:t>
      </w:r>
      <w:r>
        <w:t xml:space="preserve">   NEVADA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Means Nevada</dc:title>
  <dcterms:created xsi:type="dcterms:W3CDTF">2021-10-11T09:10:31Z</dcterms:created>
  <dcterms:modified xsi:type="dcterms:W3CDTF">2021-10-11T09:10:31Z</dcterms:modified>
</cp:coreProperties>
</file>