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Mortgage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Wells Fargo    </w:t>
      </w:r>
      <w:r>
        <w:t xml:space="preserve">   Freddie Mac    </w:t>
      </w:r>
      <w:r>
        <w:t xml:space="preserve">   Fannie Mae    </w:t>
      </w:r>
      <w:r>
        <w:t xml:space="preserve">   Borrower    </w:t>
      </w:r>
      <w:r>
        <w:t xml:space="preserve">   Year End Statement    </w:t>
      </w:r>
      <w:r>
        <w:t xml:space="preserve">   Billing Statement    </w:t>
      </w:r>
      <w:r>
        <w:t xml:space="preserve">   customer    </w:t>
      </w:r>
      <w:r>
        <w:t xml:space="preserve">   escrow    </w:t>
      </w:r>
      <w:r>
        <w:t xml:space="preserve">   Escrow Analysis    </w:t>
      </w:r>
      <w:r>
        <w:t xml:space="preserve">   Home Mortgage Consultant    </w:t>
      </w:r>
      <w:r>
        <w:t xml:space="preserve">   Insurance    </w:t>
      </w:r>
      <w:r>
        <w:t xml:space="preserve">   Interest Rate    </w:t>
      </w:r>
      <w:r>
        <w:t xml:space="preserve">   Mortgage insurance    </w:t>
      </w:r>
      <w:r>
        <w:t xml:space="preserve">   Origination Date    </w:t>
      </w:r>
      <w:r>
        <w:t xml:space="preserve">   Preapproval Letter    </w:t>
      </w:r>
      <w:r>
        <w:t xml:space="preserve">   representative    </w:t>
      </w:r>
      <w:r>
        <w:t xml:space="preserve">   taxes    </w:t>
      </w:r>
      <w:r>
        <w:t xml:space="preserve">   Your Loan Tracker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Mortgage</dc:title>
  <dcterms:created xsi:type="dcterms:W3CDTF">2021-10-11T09:10:57Z</dcterms:created>
  <dcterms:modified xsi:type="dcterms:W3CDTF">2021-10-11T09:10:57Z</dcterms:modified>
</cp:coreProperties>
</file>