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 Ownership Trends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referes to a type of property ownership rather than to a style of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person (or 2 such as spouses) owns the land and house outright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 rent to an individual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word in Canadian law that means the legal rights you have over your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affordable housing built by a community group, religous group or a ____________ orginization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housing that's rent is set on what the tenant can afford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you live in with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you the right to live in it, but not to sell. You are the tenant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subsidized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possesion of your home. You can sell it when you want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Ownership Trends</dc:title>
  <dcterms:created xsi:type="dcterms:W3CDTF">2021-10-11T09:10:40Z</dcterms:created>
  <dcterms:modified xsi:type="dcterms:W3CDTF">2021-10-11T09:10:40Z</dcterms:modified>
</cp:coreProperties>
</file>