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Renovation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fence    </w:t>
      </w:r>
      <w:r>
        <w:t xml:space="preserve">   deck    </w:t>
      </w:r>
      <w:r>
        <w:t xml:space="preserve">   saw    </w:t>
      </w:r>
      <w:r>
        <w:t xml:space="preserve">   chandelier    </w:t>
      </w:r>
      <w:r>
        <w:t xml:space="preserve">   baseboard    </w:t>
      </w:r>
      <w:r>
        <w:t xml:space="preserve">   trim    </w:t>
      </w:r>
      <w:r>
        <w:t xml:space="preserve">   carpet    </w:t>
      </w:r>
      <w:r>
        <w:t xml:space="preserve">   kitchen    </w:t>
      </w:r>
      <w:r>
        <w:t xml:space="preserve">   windows    </w:t>
      </w:r>
      <w:r>
        <w:t xml:space="preserve">   doors    </w:t>
      </w:r>
      <w:r>
        <w:t xml:space="preserve">   drywall    </w:t>
      </w:r>
      <w:r>
        <w:t xml:space="preserve">   hardwood    </w:t>
      </w:r>
      <w:r>
        <w:t xml:space="preserve">   shower rod    </w:t>
      </w:r>
      <w:r>
        <w:t xml:space="preserve">   vanity    </w:t>
      </w:r>
      <w:r>
        <w:t xml:space="preserve">   sink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Renovation</dc:title>
  <dcterms:created xsi:type="dcterms:W3CDTF">2021-10-11T09:10:33Z</dcterms:created>
  <dcterms:modified xsi:type="dcterms:W3CDTF">2021-10-11T09:10:33Z</dcterms:modified>
</cp:coreProperties>
</file>