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gaurdian    </w:t>
      </w:r>
      <w:r>
        <w:t xml:space="preserve">   sids    </w:t>
      </w:r>
      <w:r>
        <w:t xml:space="preserve">   plan    </w:t>
      </w:r>
      <w:r>
        <w:t xml:space="preserve">   joy    </w:t>
      </w:r>
      <w:r>
        <w:t xml:space="preserve">   drowning    </w:t>
      </w:r>
      <w:r>
        <w:t xml:space="preserve">   poison    </w:t>
      </w:r>
      <w:r>
        <w:t xml:space="preserve">   guns    </w:t>
      </w:r>
      <w:r>
        <w:t xml:space="preserve">   care    </w:t>
      </w:r>
      <w:r>
        <w:t xml:space="preserve">   security    </w:t>
      </w:r>
      <w:r>
        <w:t xml:space="preserve">   deportation    </w:t>
      </w:r>
      <w:r>
        <w:t xml:space="preserve">   choking    </w:t>
      </w:r>
      <w:r>
        <w:t xml:space="preserve">   fire    </w:t>
      </w:r>
      <w:r>
        <w:t xml:space="preserve">   injury    </w:t>
      </w:r>
      <w:r>
        <w:t xml:space="preserve">   falls    </w:t>
      </w:r>
      <w:r>
        <w:t xml:space="preserve">   medication    </w:t>
      </w:r>
      <w:r>
        <w:t xml:space="preserve">   grandparents    </w:t>
      </w:r>
      <w:r>
        <w:t xml:space="preserve">   abuelos    </w:t>
      </w:r>
      <w:r>
        <w:t xml:space="preserve">   Parents    </w:t>
      </w:r>
      <w:r>
        <w:t xml:space="preserve">   Babies    </w:t>
      </w:r>
      <w:r>
        <w:t xml:space="preserve">   safe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 Home</dc:title>
  <dcterms:created xsi:type="dcterms:W3CDTF">2021-10-11T09:10:50Z</dcterms:created>
  <dcterms:modified xsi:type="dcterms:W3CDTF">2021-10-11T09:10:50Z</dcterms:modified>
</cp:coreProperties>
</file>