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Home, Safe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SNIFFED    </w:t>
      </w:r>
      <w:r>
        <w:t xml:space="preserve">   SHIVER    </w:t>
      </w:r>
      <w:r>
        <w:t xml:space="preserve">   NOBODY    </w:t>
      </w:r>
      <w:r>
        <w:t xml:space="preserve">   CLOSER    </w:t>
      </w:r>
      <w:r>
        <w:t xml:space="preserve">   WRAPPING    </w:t>
      </w:r>
      <w:r>
        <w:t xml:space="preserve">   THUMPING    </w:t>
      </w:r>
      <w:r>
        <w:t xml:space="preserve">   STOMPED    </w:t>
      </w:r>
      <w:r>
        <w:t xml:space="preserve">   SAFE    </w:t>
      </w:r>
      <w:r>
        <w:t xml:space="preserve">   RUSTLE    </w:t>
      </w:r>
      <w:r>
        <w:t xml:space="preserve">   FOG    </w:t>
      </w:r>
      <w:r>
        <w:t xml:space="preserve">   FEAR    </w:t>
      </w:r>
      <w:r>
        <w:t xml:space="preserve">   FAIR    </w:t>
      </w:r>
      <w:r>
        <w:t xml:space="preserve">   CREPT    </w:t>
      </w:r>
      <w:r>
        <w:t xml:space="preserve">   CRASHED    </w:t>
      </w:r>
      <w:r>
        <w:t xml:space="preserve">   CHASE    </w:t>
      </w:r>
      <w:r>
        <w:t xml:space="preserve">   CARED    </w:t>
      </w:r>
      <w:r>
        <w:t xml:space="preserve">   ARMY ANTS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Home, Safe Home </dc:title>
  <dcterms:created xsi:type="dcterms:W3CDTF">2021-10-11T09:10:04Z</dcterms:created>
  <dcterms:modified xsi:type="dcterms:W3CDTF">2021-10-11T09:10:04Z</dcterms:modified>
</cp:coreProperties>
</file>