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family room    </w:t>
      </w:r>
      <w:r>
        <w:t xml:space="preserve">   electrical     </w:t>
      </w:r>
      <w:r>
        <w:t xml:space="preserve">   safety    </w:t>
      </w:r>
      <w:r>
        <w:t xml:space="preserve">   pet     </w:t>
      </w:r>
      <w:r>
        <w:t xml:space="preserve">   locks    </w:t>
      </w:r>
      <w:r>
        <w:t xml:space="preserve">   Backyard    </w:t>
      </w:r>
      <w:r>
        <w:t xml:space="preserve">   Garage    </w:t>
      </w:r>
      <w:r>
        <w:t xml:space="preserve">   Basement    </w:t>
      </w:r>
      <w:r>
        <w:t xml:space="preserve">   attic     </w:t>
      </w:r>
      <w:r>
        <w:t xml:space="preserve">   storage areas     </w:t>
      </w:r>
      <w:r>
        <w:t xml:space="preserve">   hallways     </w:t>
      </w:r>
      <w:r>
        <w:t xml:space="preserve">   bedrooms     </w:t>
      </w:r>
      <w:r>
        <w:t xml:space="preserve">   Apartment     </w:t>
      </w:r>
      <w:r>
        <w:t xml:space="preserve">   Bathrooms     </w:t>
      </w:r>
      <w:r>
        <w:t xml:space="preserve">   Kitchen     </w:t>
      </w:r>
      <w:r>
        <w:t xml:space="preserve">   Home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Safety</dc:title>
  <dcterms:created xsi:type="dcterms:W3CDTF">2021-10-11T09:09:20Z</dcterms:created>
  <dcterms:modified xsi:type="dcterms:W3CDTF">2021-10-11T09:09:20Z</dcterms:modified>
</cp:coreProperties>
</file>