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Don't sit close to the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Keep all medicine out of reach from 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Always shut off _______________________ after grilling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 prepare, always have a _____________ _____________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Every home should have a fire 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______________________ is one of the most dangerous places in your home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Wear ____________ ____________ while mowing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Change the batteries in your smoke dectors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Always have an _______________ _________________ in case of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Never add __________ to a grease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Properly store any hazarodus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Always wear protective _______________ when weed eating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Safety</dc:title>
  <dcterms:created xsi:type="dcterms:W3CDTF">2021-10-11T09:10:55Z</dcterms:created>
  <dcterms:modified xsi:type="dcterms:W3CDTF">2021-10-11T09:10:55Z</dcterms:modified>
</cp:coreProperties>
</file>