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spillages    </w:t>
      </w:r>
      <w:r>
        <w:t xml:space="preserve">   tidy    </w:t>
      </w:r>
      <w:r>
        <w:t xml:space="preserve">   home safety    </w:t>
      </w:r>
      <w:r>
        <w:t xml:space="preserve">   fire safety    </w:t>
      </w:r>
      <w:r>
        <w:t xml:space="preserve">   electrocution    </w:t>
      </w:r>
      <w:r>
        <w:t xml:space="preserve">   clutter    </w:t>
      </w:r>
      <w:r>
        <w:t xml:space="preserve">   trampoline    </w:t>
      </w:r>
      <w:r>
        <w:t xml:space="preserve">   children    </w:t>
      </w:r>
      <w:r>
        <w:t xml:space="preserve">   dangers    </w:t>
      </w:r>
      <w:r>
        <w:t xml:space="preserve">   strangulation    </w:t>
      </w:r>
      <w:r>
        <w:t xml:space="preserve">   choking    </w:t>
      </w:r>
      <w:r>
        <w:t xml:space="preserve">   fire    </w:t>
      </w:r>
      <w:r>
        <w:t xml:space="preserve">   poison    </w:t>
      </w:r>
      <w:r>
        <w:t xml:space="preserve">   scalds    </w:t>
      </w:r>
      <w:r>
        <w:t xml:space="preserve">   burns    </w:t>
      </w:r>
      <w:r>
        <w:t xml:space="preserve">   fall    </w:t>
      </w:r>
      <w:r>
        <w:t xml:space="preserve">   drowning    </w:t>
      </w:r>
      <w:r>
        <w:t xml:space="preserve">   hair straighteners    </w:t>
      </w:r>
      <w:r>
        <w:t xml:space="preserve">   laserpens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Safety</dc:title>
  <dcterms:created xsi:type="dcterms:W3CDTF">2021-10-11T09:11:25Z</dcterms:created>
  <dcterms:modified xsi:type="dcterms:W3CDTF">2021-10-11T09:11:25Z</dcterms:modified>
</cp:coreProperties>
</file>