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SAFE COTS    </w:t>
      </w:r>
      <w:r>
        <w:t xml:space="preserve">   NO SHARP OBJECTS    </w:t>
      </w:r>
      <w:r>
        <w:t xml:space="preserve">   DAMPNESS    </w:t>
      </w:r>
      <w:r>
        <w:t xml:space="preserve">   ILLEGAL DRUGS    </w:t>
      </w:r>
      <w:r>
        <w:t xml:space="preserve">   SAFETY GATE    </w:t>
      </w:r>
      <w:r>
        <w:t xml:space="preserve">   ALCOHOL    </w:t>
      </w:r>
      <w:r>
        <w:t xml:space="preserve">   PASSIVE SMOKER    </w:t>
      </w:r>
      <w:r>
        <w:t xml:space="preserve">   SIDS    </w:t>
      </w:r>
      <w:r>
        <w:t xml:space="preserve">   CLEAN FLOORS    </w:t>
      </w:r>
      <w:r>
        <w:t xml:space="preserve">   NO SMOKING    </w:t>
      </w:r>
      <w:r>
        <w:t xml:space="preserve">   PLUG SOCKET COVERS    </w:t>
      </w:r>
      <w:r>
        <w:t xml:space="preserve">   FIRE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</dc:title>
  <dcterms:created xsi:type="dcterms:W3CDTF">2021-10-11T09:09:57Z</dcterms:created>
  <dcterms:modified xsi:type="dcterms:W3CDTF">2021-10-11T09:09:57Z</dcterms:modified>
</cp:coreProperties>
</file>