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Prevent    </w:t>
      </w:r>
      <w:r>
        <w:t xml:space="preserve">   Safe    </w:t>
      </w:r>
      <w:r>
        <w:t xml:space="preserve">   Plug    </w:t>
      </w:r>
      <w:r>
        <w:t xml:space="preserve">   Trip    </w:t>
      </w:r>
      <w:r>
        <w:t xml:space="preserve">   Plan    </w:t>
      </w:r>
      <w:r>
        <w:t xml:space="preserve">   Escape    </w:t>
      </w:r>
      <w:r>
        <w:t xml:space="preserve">   Rules    </w:t>
      </w:r>
      <w:r>
        <w:t xml:space="preserve">   Alarm    </w:t>
      </w:r>
      <w:r>
        <w:t xml:space="preserve">   Safety    </w:t>
      </w:r>
      <w:r>
        <w:t xml:space="preserve">   Medicine    </w:t>
      </w:r>
      <w:r>
        <w:t xml:space="preserve">   Chemical    </w:t>
      </w:r>
      <w:r>
        <w:t xml:space="preserve">   Cable    </w:t>
      </w:r>
      <w:r>
        <w:t xml:space="preserve">   Matches    </w:t>
      </w:r>
      <w:r>
        <w:t xml:space="preserve">   Fire    </w:t>
      </w:r>
      <w:r>
        <w:t xml:space="preserve">   Burn    </w:t>
      </w:r>
      <w:r>
        <w:t xml:space="preserve">   Accident    </w:t>
      </w:r>
      <w:r>
        <w:t xml:space="preserve">   First aid    </w:t>
      </w:r>
      <w:r>
        <w:t xml:space="preserve">   Emergency    </w:t>
      </w:r>
      <w:r>
        <w:t xml:space="preserve">   Hazard    </w:t>
      </w:r>
      <w:r>
        <w:t xml:space="preserve">   Electrical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 </dc:title>
  <dcterms:created xsi:type="dcterms:W3CDTF">2021-10-11T09:10:05Z</dcterms:created>
  <dcterms:modified xsi:type="dcterms:W3CDTF">2021-10-11T09:10:05Z</dcterms:modified>
</cp:coreProperties>
</file>