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School</w:t>
      </w:r>
    </w:p>
    <w:p>
      <w:pPr>
        <w:pStyle w:val="Questions"/>
      </w:pPr>
      <w:r>
        <w:t xml:space="preserve">1. UEOSH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ODGO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WAAY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OCLDU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EORV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OGDO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YORU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School</dc:title>
  <dcterms:created xsi:type="dcterms:W3CDTF">2021-10-11T09:11:07Z</dcterms:created>
  <dcterms:modified xsi:type="dcterms:W3CDTF">2021-10-11T09:11:07Z</dcterms:modified>
</cp:coreProperties>
</file>