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Scientist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dishsoap    </w:t>
      </w:r>
      <w:r>
        <w:t xml:space="preserve">   honey    </w:t>
      </w:r>
      <w:r>
        <w:t xml:space="preserve">   rainbow    </w:t>
      </w:r>
      <w:r>
        <w:t xml:space="preserve">   density    </w:t>
      </w:r>
      <w:r>
        <w:t xml:space="preserve">   litmus paper    </w:t>
      </w:r>
      <w:r>
        <w:t xml:space="preserve">   high ph    </w:t>
      </w:r>
      <w:r>
        <w:t xml:space="preserve">   low ph    </w:t>
      </w:r>
      <w:r>
        <w:t xml:space="preserve">   neutral    </w:t>
      </w:r>
      <w:r>
        <w:t xml:space="preserve">   solution    </w:t>
      </w:r>
      <w:r>
        <w:t xml:space="preserve">   alkaline    </w:t>
      </w:r>
      <w:r>
        <w:t xml:space="preserve">   base    </w:t>
      </w:r>
      <w:r>
        <w:t xml:space="preserve">   acid    </w:t>
      </w:r>
      <w:r>
        <w:t xml:space="preserve">   baking powder    </w:t>
      </w:r>
      <w:r>
        <w:t xml:space="preserve">   egg whites    </w:t>
      </w:r>
      <w:r>
        <w:t xml:space="preserve">   leavening agent    </w:t>
      </w:r>
      <w:r>
        <w:t xml:space="preserve">   air    </w:t>
      </w:r>
      <w:r>
        <w:t xml:space="preserve">   volume    </w:t>
      </w:r>
      <w:r>
        <w:t xml:space="preserve">   pancakes    </w:t>
      </w:r>
      <w:r>
        <w:t xml:space="preserve">   carbination    </w:t>
      </w:r>
      <w:r>
        <w:t xml:space="preserve">   vapor    </w:t>
      </w:r>
      <w:r>
        <w:t xml:space="preserve">   dry ice    </w:t>
      </w:r>
      <w:r>
        <w:t xml:space="preserve">   carbon dioxide    </w:t>
      </w:r>
      <w:r>
        <w:t xml:space="preserve">   sublimation    </w:t>
      </w:r>
      <w:r>
        <w:t xml:space="preserve">   freezing    </w:t>
      </w:r>
      <w:r>
        <w:t xml:space="preserve">   vaporization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  <w:r>
        <w:t xml:space="preserve">   emulsion    </w:t>
      </w:r>
      <w:r>
        <w:t xml:space="preserve">   mustard    </w:t>
      </w:r>
      <w:r>
        <w:t xml:space="preserve">   vinegar    </w:t>
      </w:r>
      <w:r>
        <w:t xml:space="preserve">   oil    </w:t>
      </w:r>
      <w:r>
        <w:t xml:space="preserve">   pineapple    </w:t>
      </w:r>
      <w:r>
        <w:t xml:space="preserve">   strawberries    </w:t>
      </w:r>
      <w:r>
        <w:t xml:space="preserve">   blueberries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Scientist Badge</dc:title>
  <dcterms:created xsi:type="dcterms:W3CDTF">2021-10-11T09:10:00Z</dcterms:created>
  <dcterms:modified xsi:type="dcterms:W3CDTF">2021-10-11T09:10:00Z</dcterms:modified>
</cp:coreProperties>
</file>