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appliances    </w:t>
      </w:r>
      <w:r>
        <w:t xml:space="preserve">   moulding    </w:t>
      </w:r>
      <w:r>
        <w:t xml:space="preserve">   painting    </w:t>
      </w:r>
      <w:r>
        <w:t xml:space="preserve">   windows    </w:t>
      </w:r>
      <w:r>
        <w:t xml:space="preserve">   doors    </w:t>
      </w:r>
      <w:r>
        <w:t xml:space="preserve">   garage doors    </w:t>
      </w:r>
      <w:r>
        <w:t xml:space="preserve">   backsplashes    </w:t>
      </w:r>
      <w:r>
        <w:t xml:space="preserve">   ceramics    </w:t>
      </w:r>
      <w:r>
        <w:t xml:space="preserve">   vinyl flooring    </w:t>
      </w:r>
      <w:r>
        <w:t xml:space="preserve">   laminate    </w:t>
      </w:r>
      <w:r>
        <w:t xml:space="preserve">   hardwood    </w:t>
      </w:r>
      <w:r>
        <w:t xml:space="preserve">   cabinet refacing    </w:t>
      </w:r>
      <w:r>
        <w:t xml:space="preserve">   plumbing    </w:t>
      </w:r>
      <w:r>
        <w:t xml:space="preserve">   electrical    </w:t>
      </w:r>
      <w:r>
        <w:t xml:space="preserve">   gazebos    </w:t>
      </w:r>
      <w:r>
        <w:t xml:space="preserve">   sheds    </w:t>
      </w:r>
      <w:r>
        <w:t xml:space="preserve">   HVAC    </w:t>
      </w:r>
      <w:r>
        <w:t xml:space="preserve">   countertops    </w:t>
      </w:r>
      <w:r>
        <w:t xml:space="preserve">   kitchens    </w:t>
      </w:r>
      <w:r>
        <w:t xml:space="preserve">   bathrooms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Services</dc:title>
  <dcterms:created xsi:type="dcterms:W3CDTF">2021-10-11T09:10:47Z</dcterms:created>
  <dcterms:modified xsi:type="dcterms:W3CDTF">2021-10-11T09:10:47Z</dcterms:modified>
</cp:coreProperties>
</file>