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Stay Activities</w:t>
      </w:r>
    </w:p>
    <w:p>
      <w:pPr>
        <w:pStyle w:val="Questions"/>
      </w:pPr>
      <w:r>
        <w:t xml:space="preserve">1. LUZEZSP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INNOEL ASCLS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EBKA SIOEKOC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TDANEO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ATISSS EELDLYR HNEIOGBR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DIRE KIEB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AYDCAKRB EGAMS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OGE HANCICG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LYF A ITKE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TFRIACGN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SAWH 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ITERW RLTETE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CALL YALMIF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OBWL BESBBLU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ANECSREVG UNTH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KEMA SUMCI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IRNAOZGE PSOOHT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EDAR KOBO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RATS WSRA AONHTRAM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Stay Activities</dc:title>
  <dcterms:created xsi:type="dcterms:W3CDTF">2021-10-11T09:11:02Z</dcterms:created>
  <dcterms:modified xsi:type="dcterms:W3CDTF">2021-10-11T09:11:02Z</dcterms:modified>
</cp:coreProperties>
</file>