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Sweet Home</w:t>
      </w:r>
    </w:p>
    <w:p>
      <w:pPr>
        <w:pStyle w:val="Questions"/>
      </w:pPr>
      <w:r>
        <w:t xml:space="preserve">1. KARBCAYD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ETHNCIK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ORNDALLD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BEHRGOIN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PATOI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IHGASWN ACMNEIH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AAREGG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MAEPTNTRA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MOBHTAOR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ROBODEM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LIIGVN MORO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DHIS WRAHSE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ERAEPFLIC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LENIIEOSVT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OHCCU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OVEST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WNIODW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ROEGRESCI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OIBMAXL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CINNEALG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Sweet Home</dc:title>
  <dcterms:created xsi:type="dcterms:W3CDTF">2021-10-11T09:10:16Z</dcterms:created>
  <dcterms:modified xsi:type="dcterms:W3CDTF">2021-10-11T09:10:16Z</dcterms:modified>
</cp:coreProperties>
</file>