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Sweet Motel </w:t>
      </w:r>
    </w:p>
    <w:p>
      <w:pPr>
        <w:pStyle w:val="Questions"/>
      </w:pPr>
      <w:r>
        <w:t xml:space="preserve">1. NNOLRDDAEW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CEI REMAC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IDNO GEG NUTH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TRPIAE RATRSEEU NHTU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IAGNT GNAKITL OGF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KLWIEI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OOPL OBY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MDAINOD EISHFT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WSEEYN OESRHBTR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LSEIAH IAYELB 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WONDERLAND    </w:t>
      </w:r>
      <w:r>
        <w:t xml:space="preserve">   ICE CREAM     </w:t>
      </w:r>
      <w:r>
        <w:t xml:space="preserve">   DINO EGG HUNT    </w:t>
      </w:r>
      <w:r>
        <w:t xml:space="preserve">   PIRATE TREASURE HUNT    </w:t>
      </w:r>
      <w:r>
        <w:t xml:space="preserve">   GIANT TALKING FOG    </w:t>
      </w:r>
      <w:r>
        <w:t xml:space="preserve">   WILKIE     </w:t>
      </w:r>
      <w:r>
        <w:t xml:space="preserve">   POOL BOY    </w:t>
      </w:r>
      <w:r>
        <w:t xml:space="preserve">   DIAMOND THIEFS     </w:t>
      </w:r>
      <w:r>
        <w:t xml:space="preserve">   SWEENY BROTHERS     </w:t>
      </w:r>
      <w:r>
        <w:t xml:space="preserve">   SHIELA BAILEY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Sweet Motel </dc:title>
  <dcterms:created xsi:type="dcterms:W3CDTF">2021-10-11T09:10:37Z</dcterms:created>
  <dcterms:modified xsi:type="dcterms:W3CDTF">2021-10-11T09:10:37Z</dcterms:modified>
</cp:coreProperties>
</file>